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rFonts w:ascii="Calibri" w:hAnsi="Calibri"/>
          <w:b/>
          <w:i w:val="0"/>
          <w:color w:val="FF6B35"/>
          <w:sz w:val="36"/>
        </w:rPr>
        <w:t>YOPKI.COM</w:t>
      </w:r>
    </w:p>
    <w:p>
      <w:pPr>
        <w:spacing w:after="40"/>
        <w:jc w:val="center"/>
      </w:pPr>
      <w:r>
        <w:rPr>
          <w:rFonts w:ascii="Calibri" w:hAnsi="Calibri"/>
          <w:b/>
          <w:i w:val="0"/>
          <w:color w:val="333333"/>
          <w:sz w:val="28"/>
        </w:rPr>
        <w:t>Trip Organizer Checklist</w:t>
      </w:r>
    </w:p>
    <w:p>
      <w:pPr>
        <w:spacing w:after="120"/>
        <w:jc w:val="center"/>
      </w:pPr>
      <w:r>
        <w:rPr>
          <w:rFonts w:ascii="Calibri" w:hAnsi="Calibri"/>
          <w:b w:val="0"/>
          <w:i/>
          <w:color w:val="808080"/>
          <w:sz w:val="18"/>
        </w:rPr>
        <w:t>Free download from yopki.com/templates</w:t>
      </w:r>
    </w:p>
    <w:p>
      <w:pPr>
        <w:spacing w:before="0" w:after="120"/>
        <w:pBdr>
          <w:bottom w:val="single" w:sz="6" w:space="1" w:color="FF6B35"/>
        </w:pBdr>
      </w:pPr>
    </w:p>
    <w:p>
      <w:pPr>
        <w:spacing w:before="200" w:after="80"/>
      </w:pPr>
      <w:r>
        <w:rPr>
          <w:rFonts w:ascii="Calibri" w:hAnsi="Calibri"/>
          <w:b/>
          <w:i w:val="0"/>
          <w:color w:val="FF6B35"/>
          <w:sz w:val="22"/>
        </w:rPr>
        <w:t>Pre-Trip Research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Destination chosen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Best time to visit researched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Visa requirements checked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Vaccination requirements checked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Travel advisories reviewed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Budget range set</w:t>
      </w:r>
    </w:p>
    <w:p>
      <w:pPr>
        <w:spacing w:before="200" w:after="80"/>
      </w:pPr>
      <w:r>
        <w:rPr>
          <w:rFonts w:ascii="Calibri" w:hAnsi="Calibri"/>
          <w:b/>
          <w:i w:val="0"/>
          <w:color w:val="FF6B35"/>
          <w:sz w:val="22"/>
        </w:rPr>
        <w:t>Bookings Tracker (fill in as you book)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Flight: Airline _______________ | Confirmation # _______________ | Departs _______________ | Returns _______________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Hotel: Name _______________ | Confirmation # _______________ | Check-in _______________ | Check-out _______________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Car Rental: Company _______________ | Confirmation # _______________ | Pickup _______________ | Return _______________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Activities: 1. _______________  2. _______________  3. _______________  4. _______________  5. _______________</w:t>
      </w:r>
    </w:p>
    <w:p>
      <w:pPr>
        <w:spacing w:before="200" w:after="80"/>
      </w:pPr>
      <w:r>
        <w:rPr>
          <w:rFonts w:ascii="Calibri" w:hAnsi="Calibri"/>
          <w:b/>
          <w:i w:val="0"/>
          <w:color w:val="FF6B35"/>
          <w:sz w:val="22"/>
        </w:rPr>
        <w:t>Emergency Info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Travel insurance policy # _______________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Embassy/consulate address _______________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Emergency contact _______________ phone _______________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Nearest hospital noted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Local emergency number noted</w:t>
      </w:r>
    </w:p>
    <w:p>
      <w:pPr>
        <w:spacing w:before="200" w:after="80"/>
      </w:pPr>
      <w:r>
        <w:rPr>
          <w:rFonts w:ascii="Calibri" w:hAnsi="Calibri"/>
          <w:b/>
          <w:i w:val="0"/>
          <w:color w:val="FF6B35"/>
          <w:sz w:val="22"/>
        </w:rPr>
        <w:t>Documents Packed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Passport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Visa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Travel insurance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Booking confirmations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Copies of all documents (stored separately)</w:t>
      </w:r>
    </w:p>
    <w:p>
      <w:pPr>
        <w:spacing w:before="200" w:after="80"/>
      </w:pPr>
      <w:r>
        <w:rPr>
          <w:rFonts w:ascii="Calibri" w:hAnsi="Calibri"/>
          <w:b/>
          <w:i w:val="0"/>
          <w:color w:val="FF6B35"/>
          <w:sz w:val="22"/>
        </w:rPr>
        <w:t>Money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Notify bank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Get local currency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Backup credit card packed separately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Know ATM locations at destination</w:t>
      </w:r>
    </w:p>
    <w:sectPr w:rsidR="00FC693F" w:rsidRPr="0006063C" w:rsidSect="000346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b w:val="0"/>
        <w:i w:val="0"/>
        <w:color w:val="808080"/>
        <w:sz w:val="16"/>
      </w:rPr>
      <w:t>yopki.com — Plan your next trip with our free AI travel planner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